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2014" w14:textId="77777777" w:rsidR="00910D69" w:rsidRDefault="00910D69" w:rsidP="00704D7B"/>
    <w:p w14:paraId="32FB8BD6" w14:textId="77777777" w:rsidR="00910D69" w:rsidRDefault="00282E08">
      <w:r>
        <w:rPr>
          <w:noProof/>
        </w:rPr>
        <w:drawing>
          <wp:inline distT="0" distB="0" distL="0" distR="0" wp14:anchorId="2AF6B5AB" wp14:editId="793B368C">
            <wp:extent cx="1842952" cy="1828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64703.jpg"/>
                    <pic:cNvPicPr/>
                  </pic:nvPicPr>
                  <pic:blipFill rotWithShape="1">
                    <a:blip r:embed="rId6"/>
                    <a:srcRect l="-28865" t="-7650" r="-48547" b="-16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11" cy="1828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07239" w14:textId="77777777" w:rsidR="00910D69" w:rsidRDefault="00282E08">
      <w:pPr>
        <w:jc w:val="right"/>
      </w:pPr>
      <w:r>
        <w:rPr>
          <w:sz w:val="28"/>
        </w:rPr>
        <w:t>الاسم</w:t>
      </w:r>
      <w:r>
        <w:rPr>
          <w:sz w:val="28"/>
        </w:rPr>
        <w:t xml:space="preserve"> </w:t>
      </w:r>
      <w:r>
        <w:rPr>
          <w:sz w:val="28"/>
        </w:rPr>
        <w:t>الثلاثي</w:t>
      </w:r>
      <w:r>
        <w:rPr>
          <w:sz w:val="28"/>
        </w:rPr>
        <w:t xml:space="preserve">: </w:t>
      </w:r>
      <w:r>
        <w:rPr>
          <w:sz w:val="28"/>
        </w:rPr>
        <w:t>علي</w:t>
      </w:r>
      <w:r>
        <w:rPr>
          <w:sz w:val="28"/>
        </w:rPr>
        <w:t xml:space="preserve"> </w:t>
      </w:r>
      <w:r>
        <w:rPr>
          <w:sz w:val="28"/>
        </w:rPr>
        <w:t>جبار</w:t>
      </w:r>
      <w:r>
        <w:rPr>
          <w:sz w:val="28"/>
        </w:rPr>
        <w:t xml:space="preserve"> </w:t>
      </w:r>
      <w:r>
        <w:rPr>
          <w:sz w:val="28"/>
        </w:rPr>
        <w:t>علي</w:t>
      </w:r>
    </w:p>
    <w:p w14:paraId="189ADA9D" w14:textId="77777777" w:rsidR="00910D69" w:rsidRDefault="00282E08">
      <w:pPr>
        <w:jc w:val="right"/>
      </w:pPr>
      <w:r>
        <w:rPr>
          <w:sz w:val="28"/>
        </w:rPr>
        <w:t>التولد</w:t>
      </w:r>
      <w:r>
        <w:rPr>
          <w:sz w:val="28"/>
        </w:rPr>
        <w:t>: 17/4/1989</w:t>
      </w:r>
    </w:p>
    <w:p w14:paraId="07C16DB7" w14:textId="77777777" w:rsidR="00910D69" w:rsidRDefault="00282E08">
      <w:pPr>
        <w:jc w:val="right"/>
      </w:pPr>
      <w:r>
        <w:rPr>
          <w:sz w:val="28"/>
        </w:rPr>
        <w:t>الشهادة</w:t>
      </w:r>
      <w:r>
        <w:rPr>
          <w:sz w:val="28"/>
        </w:rPr>
        <w:t xml:space="preserve">: </w:t>
      </w:r>
      <w:r>
        <w:rPr>
          <w:sz w:val="28"/>
        </w:rPr>
        <w:t>بكالوريوس</w:t>
      </w:r>
      <w:r>
        <w:rPr>
          <w:sz w:val="28"/>
        </w:rPr>
        <w:t xml:space="preserve"> </w:t>
      </w:r>
      <w:r>
        <w:rPr>
          <w:sz w:val="28"/>
        </w:rPr>
        <w:t>إنتاج</w:t>
      </w:r>
      <w:r>
        <w:rPr>
          <w:sz w:val="28"/>
        </w:rPr>
        <w:t xml:space="preserve"> </w:t>
      </w:r>
      <w:r>
        <w:rPr>
          <w:sz w:val="28"/>
        </w:rPr>
        <w:t>حيواني</w:t>
      </w:r>
      <w:r>
        <w:rPr>
          <w:sz w:val="28"/>
        </w:rPr>
        <w:t xml:space="preserve"> (2012-2013)</w:t>
      </w:r>
    </w:p>
    <w:p w14:paraId="229AAD32" w14:textId="77777777" w:rsidR="00910D69" w:rsidRDefault="00282E08">
      <w:pPr>
        <w:jc w:val="right"/>
      </w:pPr>
      <w:r>
        <w:rPr>
          <w:sz w:val="28"/>
        </w:rPr>
        <w:t>الجامعة</w:t>
      </w:r>
      <w:r>
        <w:rPr>
          <w:sz w:val="28"/>
        </w:rPr>
        <w:t xml:space="preserve">: </w:t>
      </w:r>
      <w:r>
        <w:rPr>
          <w:sz w:val="28"/>
        </w:rPr>
        <w:t>جامعة</w:t>
      </w:r>
      <w:r>
        <w:rPr>
          <w:sz w:val="28"/>
        </w:rPr>
        <w:t xml:space="preserve"> </w:t>
      </w:r>
      <w:r>
        <w:rPr>
          <w:sz w:val="28"/>
        </w:rPr>
        <w:t>ديالى</w:t>
      </w:r>
      <w:r>
        <w:rPr>
          <w:sz w:val="28"/>
        </w:rPr>
        <w:t xml:space="preserve"> / </w:t>
      </w:r>
      <w:r>
        <w:rPr>
          <w:sz w:val="28"/>
        </w:rPr>
        <w:t>كلية</w:t>
      </w:r>
      <w:r>
        <w:rPr>
          <w:sz w:val="28"/>
        </w:rPr>
        <w:t xml:space="preserve"> </w:t>
      </w:r>
      <w:r>
        <w:rPr>
          <w:sz w:val="28"/>
        </w:rPr>
        <w:t>الزراعة</w:t>
      </w:r>
    </w:p>
    <w:p w14:paraId="22F314FB" w14:textId="77777777" w:rsidR="00910D69" w:rsidRDefault="00282E08">
      <w:pPr>
        <w:jc w:val="right"/>
      </w:pPr>
      <w:r>
        <w:rPr>
          <w:sz w:val="28"/>
        </w:rPr>
        <w:t>الماجستير</w:t>
      </w:r>
      <w:r>
        <w:rPr>
          <w:sz w:val="28"/>
        </w:rPr>
        <w:t xml:space="preserve">: </w:t>
      </w:r>
      <w:r>
        <w:rPr>
          <w:sz w:val="28"/>
        </w:rPr>
        <w:t>ثروة</w:t>
      </w:r>
      <w:r>
        <w:rPr>
          <w:sz w:val="28"/>
        </w:rPr>
        <w:t xml:space="preserve"> </w:t>
      </w:r>
      <w:r>
        <w:rPr>
          <w:sz w:val="28"/>
        </w:rPr>
        <w:t>حيوانية</w:t>
      </w:r>
      <w:r>
        <w:rPr>
          <w:sz w:val="28"/>
        </w:rPr>
        <w:t xml:space="preserve"> (2021-2022)</w:t>
      </w:r>
    </w:p>
    <w:p w14:paraId="6278B567" w14:textId="77777777" w:rsidR="00910D69" w:rsidRDefault="00282E08">
      <w:pPr>
        <w:jc w:val="right"/>
      </w:pPr>
      <w:r>
        <w:rPr>
          <w:sz w:val="28"/>
        </w:rPr>
        <w:t>مكان</w:t>
      </w:r>
      <w:r>
        <w:rPr>
          <w:sz w:val="28"/>
        </w:rPr>
        <w:t xml:space="preserve"> </w:t>
      </w:r>
      <w:r>
        <w:rPr>
          <w:sz w:val="28"/>
        </w:rPr>
        <w:t>الدراسة</w:t>
      </w:r>
      <w:r>
        <w:rPr>
          <w:sz w:val="28"/>
        </w:rPr>
        <w:t xml:space="preserve">: </w:t>
      </w:r>
      <w:r>
        <w:rPr>
          <w:sz w:val="28"/>
        </w:rPr>
        <w:t>جامعة</w:t>
      </w:r>
      <w:r>
        <w:rPr>
          <w:sz w:val="28"/>
        </w:rPr>
        <w:t xml:space="preserve"> </w:t>
      </w:r>
      <w:r>
        <w:rPr>
          <w:sz w:val="28"/>
        </w:rPr>
        <w:t>ديالى</w:t>
      </w:r>
      <w:r>
        <w:rPr>
          <w:sz w:val="28"/>
        </w:rPr>
        <w:t xml:space="preserve"> / </w:t>
      </w:r>
      <w:r>
        <w:rPr>
          <w:sz w:val="28"/>
        </w:rPr>
        <w:t>كلية</w:t>
      </w:r>
      <w:r>
        <w:rPr>
          <w:sz w:val="28"/>
        </w:rPr>
        <w:t xml:space="preserve"> </w:t>
      </w:r>
      <w:r>
        <w:rPr>
          <w:sz w:val="28"/>
        </w:rPr>
        <w:t>الزراعة</w:t>
      </w:r>
    </w:p>
    <w:p w14:paraId="4BD4108D" w14:textId="77777777" w:rsidR="00910D69" w:rsidRDefault="00282E08">
      <w:pPr>
        <w:jc w:val="right"/>
      </w:pPr>
      <w:r>
        <w:rPr>
          <w:sz w:val="28"/>
        </w:rPr>
        <w:t>رقم</w:t>
      </w:r>
      <w:r>
        <w:rPr>
          <w:sz w:val="28"/>
        </w:rPr>
        <w:t xml:space="preserve"> </w:t>
      </w:r>
      <w:r>
        <w:rPr>
          <w:sz w:val="28"/>
        </w:rPr>
        <w:t>الهاتف</w:t>
      </w:r>
      <w:r>
        <w:rPr>
          <w:sz w:val="28"/>
        </w:rPr>
        <w:t>: 07740344528</w:t>
      </w:r>
    </w:p>
    <w:p w14:paraId="218BCCCA" w14:textId="058A7080" w:rsidR="00910D69" w:rsidRPr="00397DA0" w:rsidRDefault="00282E08" w:rsidP="00F40A36">
      <w:pPr>
        <w:pStyle w:val="af3"/>
      </w:pPr>
      <w:r>
        <w:t>ا</w:t>
      </w:r>
      <w:r w:rsidR="00295C5B">
        <w:t>l</w:t>
      </w:r>
      <w:r>
        <w:t>ي</w:t>
      </w:r>
      <w:r w:rsidRPr="00DB556A">
        <w:t>: ali.j.a@u</w:t>
      </w:r>
      <w:r w:rsidRPr="00397DA0">
        <w:t>odiyala</w:t>
      </w:r>
      <w:r w:rsidRPr="00567DBC">
        <w:t>.</w:t>
      </w:r>
      <w:r w:rsidRPr="00DB556A">
        <w:t>edu.iq</w:t>
      </w:r>
    </w:p>
    <w:p w14:paraId="0B3C1383" w14:textId="5B4E6D84" w:rsidR="00910D69" w:rsidRDefault="00910D69">
      <w:pPr>
        <w:jc w:val="right"/>
      </w:pPr>
    </w:p>
    <w:p w14:paraId="1AC54FED" w14:textId="77777777" w:rsidR="00910D69" w:rsidRDefault="00282E08" w:rsidP="00F40A36">
      <w:pPr>
        <w:pStyle w:val="af3"/>
      </w:pPr>
      <w:r>
        <w:t>Google Scholar: https://share.google/6O0TelSVR7oOUWJEv</w:t>
      </w:r>
    </w:p>
    <w:p w14:paraId="1E97E794" w14:textId="77777777" w:rsidR="00910D69" w:rsidRDefault="00282E08" w:rsidP="00295C5B">
      <w:pPr>
        <w:pStyle w:val="af3"/>
      </w:pPr>
      <w:r>
        <w:t>Research Link: https://share.google/6gdCA9jT0hnASebNc</w:t>
      </w:r>
    </w:p>
    <w:p w14:paraId="449BE03F" w14:textId="15FF689A" w:rsidR="00910D69" w:rsidRDefault="00910D69">
      <w:pPr>
        <w:jc w:val="center"/>
      </w:pPr>
    </w:p>
    <w:sectPr w:rsidR="00910D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2498099">
    <w:abstractNumId w:val="8"/>
  </w:num>
  <w:num w:numId="2" w16cid:durableId="170339526">
    <w:abstractNumId w:val="6"/>
  </w:num>
  <w:num w:numId="3" w16cid:durableId="756755534">
    <w:abstractNumId w:val="5"/>
  </w:num>
  <w:num w:numId="4" w16cid:durableId="1036930132">
    <w:abstractNumId w:val="4"/>
  </w:num>
  <w:num w:numId="5" w16cid:durableId="2129080796">
    <w:abstractNumId w:val="7"/>
  </w:num>
  <w:num w:numId="6" w16cid:durableId="540674794">
    <w:abstractNumId w:val="3"/>
  </w:num>
  <w:num w:numId="7" w16cid:durableId="1484858115">
    <w:abstractNumId w:val="2"/>
  </w:num>
  <w:num w:numId="8" w16cid:durableId="183249890">
    <w:abstractNumId w:val="1"/>
  </w:num>
  <w:num w:numId="9" w16cid:durableId="55466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C5B"/>
    <w:rsid w:val="0029639D"/>
    <w:rsid w:val="00326F90"/>
    <w:rsid w:val="00397DA0"/>
    <w:rsid w:val="004717F5"/>
    <w:rsid w:val="00567DBC"/>
    <w:rsid w:val="00704D7B"/>
    <w:rsid w:val="007F5E76"/>
    <w:rsid w:val="00910D69"/>
    <w:rsid w:val="00AA1D8D"/>
    <w:rsid w:val="00B47730"/>
    <w:rsid w:val="00C16D2D"/>
    <w:rsid w:val="00CB0664"/>
    <w:rsid w:val="00DB556A"/>
    <w:rsid w:val="00F40A36"/>
    <w:rsid w:val="00F53B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C6BEFB"/>
  <w14:defaultImageDpi w14:val="300"/>
  <w15:docId w15:val="{E22C8FA0-AB99-4144-997E-9BB1E23F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jabbar</cp:lastModifiedBy>
  <cp:revision>2</cp:revision>
  <dcterms:created xsi:type="dcterms:W3CDTF">2026-05-12T13:46:00Z</dcterms:created>
  <dcterms:modified xsi:type="dcterms:W3CDTF">2026-05-12T13:46:00Z</dcterms:modified>
  <cp:category/>
</cp:coreProperties>
</file>